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中国航天技术进展丛书  军用嵌入式计算机全生命周期可靠性设计保证技术</w:t>
      </w:r>
    </w:p>
    <w:p>
      <w:r>
        <w:rPr>
          <w:rFonts w:ascii="宋体" w:hAnsi="宋体" w:eastAsia="宋体"/>
          <w:sz w:val="24"/>
        </w:rPr>
        <w:t>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中国航天技术进展丛书  军用嵌入式计算机全生命周期可靠性设计保证技术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本书出售、求购地址：https://www.jiaokey.com/book/detail/14461600.html</w:t>
      </w:r>
    </w:p>
    <w:p>
      <w:r>
        <w:t>更多相关图书推荐：https://www.jiaokey.com</w:t>
      </w:r>
    </w:p>
    <w:p>
      <w:r>
        <w:t>柴波著 其他作品：https://www.jiaokey.com/tag/柴波著.html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关键词搜索：https://www.jiaokey.com/tag/中国航天技术进展丛书  军用嵌入式计算机全生命周期可靠性设计保证技术.html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