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行动学习教练手册  解决问题硬道理</w:t>
      </w:r>
    </w:p>
    <w:p>
      <w:r>
        <w:rPr>
          <w:rFonts w:ascii="宋体" w:hAnsi="宋体" w:eastAsia="宋体"/>
          <w:sz w:val="24"/>
        </w:rPr>
        <w:t>（美）斯盖普顿·伦纳德，亚瑟·弗里德曼著；顾增旺，周蓓译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行动学习教练手册  解决问题硬道理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（美）斯盖普顿·伦纳德，亚瑟·弗里德曼著；顾增旺，周蓓译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本书出售、求购地址：https://www.jiaokey.com/book/detail/14461596.html</w:t>
      </w:r>
    </w:p>
    <w:p>
      <w:r>
        <w:t>更多相关图书推荐：https://www.jiaokey.com</w:t>
      </w:r>
    </w:p>
    <w:p>
      <w:r>
        <w:t>（美）斯盖普顿·伦纳德，亚瑟·弗里德曼著；顾增旺，周蓓译 其他作品：https://www.jiaokey.com/tag/（美）斯盖普顿·伦纳德，亚瑟·弗里德曼著；顾增旺，周蓓译.html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关键词搜索：https://www.jiaokey.com/tag/行动学习教练手册  解决问题硬道理.html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