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不确定性环境下投资者行为偏差研究  基于图书出版行业的数据分析</w:t>
      </w:r>
    </w:p>
    <w:p>
      <w:r>
        <w:rPr>
          <w:rFonts w:ascii="宋体" w:hAnsi="宋体" w:eastAsia="宋体"/>
          <w:sz w:val="24"/>
        </w:rPr>
        <w:t>杨文超，孟庆华著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不确定性环境下投资者行为偏差研究  基于图书出版行业的数据分析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杨文超，孟庆华著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本书出售、求购地址：https://www.jiaokey.com/book/detail/14461553.html</w:t>
      </w:r>
    </w:p>
    <w:p>
      <w:r>
        <w:t>更多相关图书推荐：https://www.jiaokey.com</w:t>
      </w:r>
    </w:p>
    <w:p>
      <w:r>
        <w:t>杨文超，孟庆华著 其他作品：https://www.jiaokey.com/tag/杨文超，孟庆华著.html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关键词搜索：https://www.jiaokey.com/tag/不确定性环境下投资者行为偏差研究  基于图书出版行业的数据分析.html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