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书名：煤炭城市产业生态系统响应经济波动的脆弱性与恢复力研究</w:t>
      </w:r>
    </w:p>
    <w:p>
      <w:r>
        <w:t>作者：王德鲁著</w:t>
      </w:r>
    </w:p>
    <w:p>
      <w:r>
        <w:t>出版社：徐州:中国矿业大学出版社,2017.02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煤炭城市产业生态系统响应经济波动的脆弱性与恢复力研究 评论地址：https://www.jiaokey.com/book/detail/14461548.html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