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书名：八千里路云和月  纪念八三级同学毕业三十年</w:t>
      </w:r>
    </w:p>
    <w:p>
      <w:r>
        <w:t>作者:段鑫星</w:t>
      </w:r>
    </w:p>
    <w:p>
      <w:r>
        <w:t>出版社:徐州:中国矿业大学出版社,2017.09</w:t>
      </w:r>
    </w:p>
    <w:p>
      <w:r>
        <w:t>出版日期：</w:t>
      </w:r>
    </w:p>
    <w:p>
      <w:r>
        <w:t>总页数：305</w:t>
      </w:r>
    </w:p>
    <w:p>
      <w:r>
        <w:t>更多请访问教客网:www.jiaokey.com</w:t>
      </w:r>
    </w:p>
    <w:p>
      <w:r>
        <w:t>八千里路云和月  纪念八三级同学毕业三十年评论地址：https://www.jiaokey.com/book/detail/14461506.html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