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书名：生命的守护者  记陕西省地质灾害防治优秀群测群防员</w:t>
      </w:r>
    </w:p>
    <w:p>
      <w:r>
        <w:t>作者：陕西省国土资源厅编</w:t>
      </w:r>
    </w:p>
    <w:p>
      <w:r>
        <w:t>出版社：北京:地质出版社,2016.12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生命的守护者  记陕西省地质灾害防治优秀群测群防员 评论地址：https://www.jiaokey.com/book/detail/14461503.html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