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  你是我逃不开的时光  新概念获奖者范本作品十年精选</w:t>
      </w:r>
    </w:p>
    <w:p>
      <w:r>
        <w:rPr>
          <w:rFonts w:ascii="宋体" w:hAnsi="宋体" w:eastAsia="宋体"/>
          <w:sz w:val="24"/>
        </w:rPr>
        <w:t>方达著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1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  你是我逃不开的时光  新概念获奖者范本作品十年精选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本书出售、求购地址：https://www.jiaokey.com/book/detail/14461475.html</w:t>
      </w:r>
    </w:p>
    <w:p>
      <w:r>
        <w:t>更多相关图书推荐：https://www.jiaokey.com</w:t>
      </w:r>
    </w:p>
    <w:p>
      <w:r>
        <w:t>方达著 其他作品：https://www.jiaokey.com/tag/方达著.html</w:t>
      </w:r>
    </w:p>
    <w:p>
      <w:r>
        <w:t>北京联合出版公司,2017.12 出版图书：https://www.jiaokey.com/tag/北京联合出版公司,2017.12.html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