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巴金散文精选  名家散文典藏  彩插版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巴金散文精选  名家散文典藏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本书出售、求购地址：https://www.jiaokey.com/book/detail/14461450.html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关键词搜索：https://www.jiaokey.com/tag/巴金散文精选  名家散文典藏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