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书名：簘笛之乡  玉屏</w:t>
      </w:r>
    </w:p>
    <w:p>
      <w:r>
        <w:t>作者：贵州省对外文化交流协会，铜仁地区对外文化交流协会，玉屏侗族自治县对外文化交流协会编</w:t>
      </w:r>
    </w:p>
    <w:p>
      <w:r>
        <w:t>出版社：贵州省对外文化交流协会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簘笛之乡  玉屏 评论地址：https://www.jiaokey.com/book/detail/14461429.html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