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书名：喀斯特区瑶族人</w:t>
      </w:r>
    </w:p>
    <w:p>
      <w:r>
        <w:t>作者：荔波县民族事务委员会编</w:t>
      </w:r>
    </w:p>
    <w:p>
      <w:r>
        <w:t>出版社：1987.04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喀斯特区瑶族人 评论地址：https://www.jiaokey.com/book/detail/14461305.html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