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书名：黔北王氏族谱  江八房·长房</w:t>
      </w:r>
    </w:p>
    <w:p>
      <w:r>
        <w:t>作者：太原·三槐</w:t>
      </w:r>
    </w:p>
    <w:p>
      <w:r>
        <w:t>出版社：遵义市红花岗印刷厂,2014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黔北王氏族谱  江八房·长房 评论地址：https://www.jiaokey.com/book/detail/14461123.html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