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贵州财经学院学术著述、文稿目录汇编  1981-1985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贵州财经学院学术著述、文稿目录汇编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本书出售、求购地址：https://www.jiaokey.com/book/detail/14460999.html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关键词搜索：https://www.jiaokey.com/tag/贵州财经学院学术著述、文稿目录汇编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