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刷屏视频时代的疯传法则</w:t>
      </w:r>
    </w:p>
    <w:p>
      <w:r>
        <w:rPr>
          <w:rFonts w:ascii="宋体" w:hAnsi="宋体" w:eastAsia="宋体"/>
          <w:sz w:val="24"/>
        </w:rPr>
        <w:t>（美）凯文·阿洛卡著；侯奕茜，何语涵译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刷屏视频时代的疯传法则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（美）凯文·阿洛卡著；侯奕茜，何语涵译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本书出售、求购地址：https://www.jiaokey.com/book/detail/14460969.html</w:t>
      </w:r>
    </w:p>
    <w:p>
      <w:r>
        <w:t>更多相关图书推荐：https://www.jiaokey.com</w:t>
      </w:r>
    </w:p>
    <w:p>
      <w:r>
        <w:t>（美）凯文·阿洛卡著；侯奕茜，何语涵译 其他作品：https://www.jiaokey.com/tag/（美）凯文·阿洛卡著；侯奕茜，何语涵译.html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关键词搜索：https://www.jiaokey.com/tag/刷屏视频时代的疯传法则.html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