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  资产定价的原理与模型  第3版</w:t>
      </w:r>
    </w:p>
    <w:p>
      <w:r>
        <w:rPr>
          <w:rFonts w:ascii="宋体" w:hAnsi="宋体" w:eastAsia="宋体"/>
          <w:sz w:val="24"/>
        </w:rPr>
        <w:t>郭多祚，佟孟华主编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  资产定价的原理与模型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郭多祚，佟孟华主编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本书出售、求购地址：https://www.jiaokey.com/book/detail/14460957.html</w:t>
      </w:r>
    </w:p>
    <w:p>
      <w:r>
        <w:t>更多相关图书推荐：https://www.jiaokey.com</w:t>
      </w:r>
    </w:p>
    <w:p>
      <w:r>
        <w:t>郭多祚，佟孟华主编 其他作品：https://www.jiaokey.com/tag/郭多祚，佟孟华主编.html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关键词搜索：https://www.jiaokey.com/tag/数理金融  资产定价的原理与模型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