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英汉双语</w:t>
      </w:r>
    </w:p>
    <w:p>
      <w:r>
        <w:rPr>
          <w:rFonts w:ascii="宋体" w:hAnsi="宋体" w:eastAsia="宋体"/>
          <w:sz w:val="24"/>
        </w:rPr>
        <w:t>（英）奥斯卡·王尔德著；林微因译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（英）奥斯卡·王尔德著；林微因译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本书出售、求购地址：https://www.jiaokey.com/book/detail/14460952.html</w:t>
      </w:r>
    </w:p>
    <w:p>
      <w:r>
        <w:t>更多相关图书推荐：https://www.jiaokey.com</w:t>
      </w:r>
    </w:p>
    <w:p>
      <w:r>
        <w:t>（英）奥斯卡·王尔德著；林微因译 其他作品：https://www.jiaokey.com/tag/（英）奥斯卡·王尔德著；林微因译.html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关键词搜索：https://www.jiaokey.com/tag/夜莺与玫瑰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