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日本家族企业的长寿基因</w:t>
      </w:r>
    </w:p>
    <w:p>
      <w:r>
        <w:rPr>
          <w:rFonts w:ascii="宋体" w:hAnsi="宋体" w:eastAsia="宋体"/>
          <w:sz w:val="24"/>
        </w:rPr>
        <w:t>（日）后藤俊夫编著；王保林，周晓娜译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日本家族企业的长寿基因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（日）后藤俊夫编著；王保林，周晓娜译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本书出售、求购地址：https://www.jiaokey.com/book/detail/14460948.html</w:t>
      </w:r>
    </w:p>
    <w:p>
      <w:r>
        <w:t>更多相关图书推荐：https://www.jiaokey.com</w:t>
      </w:r>
    </w:p>
    <w:p>
      <w:r>
        <w:t>（日）后藤俊夫编著；王保林，周晓娜译 其他作品：https://www.jiaokey.com/tag/（日）后藤俊夫编著；王保林，周晓娜译.html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关键词搜索：https://www.jiaokey.com/tag/工匠精神  日本家族企业的长寿基因.html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