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让心属于你自己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让心属于你自己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本书出售、求购地址：https://www.jiaokey.com/book/detail/14460944.html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关键词搜索：https://www.jiaokey.com/tag/让心属于你自己.html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