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供应链改革  卓越绩效的实战路线图</w:t>
      </w:r>
    </w:p>
    <w:p>
      <w:r>
        <w:rPr>
          <w:rFonts w:ascii="宋体" w:hAnsi="宋体" w:eastAsia="宋体"/>
          <w:sz w:val="24"/>
        </w:rPr>
        <w:t>（美）理查德·J.谢尔曼著；李培勤译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供应链改革  卓越绩效的实战路线图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（美）理查德·J.谢尔曼著；李培勤译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本书出售、求购地址：https://www.jiaokey.com/book/detail/14460940.html</w:t>
      </w:r>
    </w:p>
    <w:p>
      <w:r>
        <w:t>更多相关图书推荐：https://www.jiaokey.com</w:t>
      </w:r>
    </w:p>
    <w:p>
      <w:r>
        <w:t>（美）理查德·J.谢尔曼著；李培勤译 其他作品：https://www.jiaokey.com/tag/（美）理查德·J.谢尔曼著；李培勤译.html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关键词搜索：https://www.jiaokey.com/tag/供应链改革  卓越绩效的实战路线图.html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