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间歇训练全书  练就超强体能的高强度练习和方案设计</w:t>
      </w:r>
    </w:p>
    <w:p>
      <w:r>
        <w:rPr>
          <w:rFonts w:ascii="宋体" w:hAnsi="宋体" w:eastAsia="宋体"/>
          <w:sz w:val="24"/>
        </w:rPr>
        <w:t>（美）约翰·西斯科（John Cissik），（美）杰伊·道斯（Jay Dawes）著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间歇训练全书  练就超强体能的高强度练习和方案设计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（美）约翰·西斯科（John Cissik），（美）杰伊·道斯（Jay Dawes）著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本书出售、求购地址：https://www.jiaokey.com/book/detail/14460926.html</w:t>
      </w:r>
    </w:p>
    <w:p>
      <w:r>
        <w:t>更多相关图书推荐：https://www.jiaokey.com</w:t>
      </w:r>
    </w:p>
    <w:p>
      <w:r>
        <w:t>（美）约翰·西斯科（John Cissik），（美）杰伊·道斯（Jay Dawes）著 其他作品：https://www.jiaokey.com/tag/（美）约翰·西斯科（John Cissik），（美）杰伊·道斯（Jay Dawes）著.html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关键词搜索：https://www.jiaokey.com/tag/间歇训练全书  练就超强体能的高强度练习和方案设计.html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