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基础设施投资对中国全要素生产率的影响研究  基于技术进步与资本配置的视角</w:t>
      </w:r>
    </w:p>
    <w:p>
      <w:r>
        <w:rPr>
          <w:rFonts w:ascii="宋体" w:hAnsi="宋体" w:eastAsia="宋体"/>
          <w:sz w:val="24"/>
        </w:rPr>
        <w:t>潘雅茹著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基础设施投资对中国全要素生产率的影响研究  基于技术进步与资本配置的视角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潘雅茹著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本书出售、求购地址：https://www.jiaokey.com/book/detail/14460910.html</w:t>
      </w:r>
    </w:p>
    <w:p>
      <w:r>
        <w:t>更多相关图书推荐：https://www.jiaokey.com</w:t>
      </w:r>
    </w:p>
    <w:p>
      <w:r>
        <w:t>潘雅茹著 其他作品：https://www.jiaokey.com/tag/潘雅茹著.html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关键词搜索：https://www.jiaokey.com/tag/基础设施投资对中国全要素生产率的影响研究  基于技术进步与资本配置的视角.html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