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千古文人侠客梦  增订本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千古文人侠客梦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本书出售、求购地址：https://www.jiaokey.com/book/detail/14460908.html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关键词搜索：https://www.jiaokey.com/tag/千古文人侠客梦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