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中国，为世界添精彩</w:t>
      </w:r>
    </w:p>
    <w:p>
      <w:r>
        <w:rPr>
          <w:rFonts w:ascii="宋体" w:hAnsi="宋体" w:eastAsia="宋体"/>
          <w:sz w:val="24"/>
        </w:rPr>
        <w:t>余秋雨，马克·扎克伯克，周汉民等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0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中国，为世界添精彩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余秋雨，马克·扎克伯克，周汉民等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本书出售、求购地址：https://www.jiaokey.com/book/detail/14460896.html</w:t>
      </w:r>
    </w:p>
    <w:p>
      <w:r>
        <w:t>更多相关图书推荐：https://www.jiaokey.com</w:t>
      </w:r>
    </w:p>
    <w:p>
      <w:r>
        <w:t>余秋雨，马克·扎克伯克，周汉民等 其他作品：https://www.jiaokey.com/tag/余秋雨，马克·扎克伯克，周汉民等.html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关键词搜索：https://www.jiaokey.com/tag/中国，为世界添精彩.html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