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书名：张枣随笔集</w:t>
      </w:r>
    </w:p>
    <w:p>
      <w:r>
        <w:t>作者：张枣著；颜炼军编</w:t>
      </w:r>
    </w:p>
    <w:p>
      <w:r>
        <w:t>出版社：上海:东方出版中心,2018.07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张枣随笔集 评论地址：https://www.jiaokey.com/book/detail/14460893.html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