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“五位一体”协同机制理论与实践</w:t>
      </w:r>
    </w:p>
    <w:p>
      <w:r>
        <w:rPr>
          <w:rFonts w:ascii="宋体" w:hAnsi="宋体" w:eastAsia="宋体"/>
          <w:sz w:val="24"/>
        </w:rPr>
        <w:t>钱朝阳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“五位一体”协同机制理论与实践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钱朝阳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本书出售、求购地址：https://www.jiaokey.com/book/detail/14460887.html</w:t>
      </w:r>
    </w:p>
    <w:p>
      <w:r>
        <w:t>更多相关图书推荐：https://www.jiaokey.com</w:t>
      </w:r>
    </w:p>
    <w:p>
      <w:r>
        <w:t>钱朝阳 其他作品：https://www.jiaokey.com/tag/钱朝阳.html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关键词搜索：https://www.jiaokey.com/tag/“五位一体”协同机制理论与实践.html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