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钱基博  孙子章句训义  下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钱基博  孙子章句训义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本书出售、求购地址：https://www.jiaokey.com/book/detail/14460885.html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关键词搜索：https://www.jiaokey.com/tag/钱基博  孙子章句训义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