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书名：融媒时代广电人才的理论视野  第6届全国广播影视十佳百优理论人才成果精编</w:t>
      </w:r>
    </w:p>
    <w:p>
      <w:r>
        <w:t>作者：中国广播电影电视社会组织联合会编</w:t>
      </w:r>
    </w:p>
    <w:p>
      <w:r>
        <w:t>出版社：中国广播影视出版社,2018.03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融媒时代广电人才的理论视野  第6届全国广播影视十佳百优理论人才成果精编 评论地址：https://www.jiaokey.com/book/detail/14460876.html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