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启微·未完的明治维新</w:t>
      </w:r>
    </w:p>
    <w:p>
      <w:r>
        <w:rPr>
          <w:rFonts w:ascii="宋体" w:hAnsi="宋体" w:eastAsia="宋体"/>
          <w:sz w:val="24"/>
        </w:rPr>
        <w:t>（日）坂野润治著；宋晓煜译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启微·未完的明治维新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（日）坂野润治著；宋晓煜译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本书出售、求购地址：https://www.jiaokey.com/book/detail/14460843.html</w:t>
      </w:r>
    </w:p>
    <w:p>
      <w:r>
        <w:t>更多相关图书推荐：https://www.jiaokey.com</w:t>
      </w:r>
    </w:p>
    <w:p>
      <w:r>
        <w:t>（日）坂野润治著；宋晓煜译 其他作品：https://www.jiaokey.com/tag/（日）坂野润治著；宋晓煜译.html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关键词搜索：https://www.jiaokey.com/tag/启微·未完的明治维新.html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