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书名：思维格局文库  胡雪岩经商智慧</w:t>
      </w:r>
    </w:p>
    <w:p>
      <w:r>
        <w:t>作者：以实物为准</w:t>
      </w:r>
    </w:p>
    <w:p>
      <w:r>
        <w:t>出版社：福州:福建科学技术出版社,2017.06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思维格局文库  胡雪岩经商智慧 评论地址：https://www.jiaokey.com/book/detail/14460829.html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