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亦舒小说系列  露水的世  精装版</w:t>
      </w:r>
    </w:p>
    <w:p>
      <w:r>
        <w:rPr>
          <w:rFonts w:ascii="宋体" w:hAnsi="宋体" w:eastAsia="宋体"/>
          <w:sz w:val="24"/>
        </w:rPr>
        <w:t>亦舒著；博集天卷出品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41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41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亦舒小说系列  露水的世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亦舒著；博集天卷出品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本书出售、求购地址：https://www.jiaokey.com/book/detail/14460822.html</w:t>
      </w:r>
    </w:p>
    <w:p>
      <w:r>
        <w:t>更多相关图书推荐：https://www.jiaokey.com</w:t>
      </w:r>
    </w:p>
    <w:p>
      <w:r>
        <w:t>亦舒著；博集天卷出品 其他作品：https://www.jiaokey.com/tag/亦舒著；博集天卷出品.html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关键词搜索：https://www.jiaokey.com/tag/亦舒小说系列  露水的世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