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图解诗经  诗三百  思无邪  不学诗  无以言  白话彩图典藏版</w:t>
      </w:r>
    </w:p>
    <w:p>
      <w:r>
        <w:rPr>
          <w:rFonts w:ascii="宋体" w:hAnsi="宋体" w:eastAsia="宋体"/>
          <w:sz w:val="24"/>
        </w:rPr>
        <w:t>（春秋）孔子等编选；宇枫编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图解诗经  诗三百  思无邪  不学诗  无以言  白话彩图典藏版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（春秋）孔子等编选；宇枫编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本书出售、求购地址：https://www.jiaokey.com/book/detail/14460803.html</w:t>
      </w:r>
    </w:p>
    <w:p>
      <w:r>
        <w:t>更多相关图书推荐：https://www.jiaokey.com</w:t>
      </w:r>
    </w:p>
    <w:p>
      <w:r>
        <w:t>（春秋）孔子等编选；宇枫编 其他作品：https://www.jiaokey.com/tag/（春秋）孔子等编选；宇枫编.html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关键词搜索：https://www.jiaokey.com/tag/图解诗经  诗三百  思无邪  不学诗  无以言  白话彩图典藏版.html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