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书名：向美军学执行 美军精英部队教给商界的领导力和团队执行经验</w:t>
      </w:r>
    </w:p>
    <w:p>
      <w:r>
        <w:t>作者：（美）詹姆斯·D.墨菲著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向美军学执行 美军精英部队教给商界的领导力和团队执行经验 评论地址：https://www.jiaokey.com/book/detail/14460802.html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