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书名：发展与变革  中国金融这五年</w:t>
      </w:r>
    </w:p>
    <w:p>
      <w:r>
        <w:t>作者：上海第一财经传媒有限公司编著</w:t>
      </w:r>
    </w:p>
    <w:p>
      <w:r>
        <w:t>出版社：北京：机械工业出版社</w:t>
      </w:r>
    </w:p>
    <w:p>
      <w:r>
        <w:t>出版日期：2018.08</w:t>
      </w:r>
    </w:p>
    <w:p>
      <w:r>
        <w:t>总页数：197</w:t>
      </w:r>
    </w:p>
    <w:p>
      <w:r>
        <w:t>更多请访问教客网: www.jiaokey.com</w:t>
      </w:r>
    </w:p>
    <w:p>
      <w:r>
        <w:t>发展与变革  中国金融这五年 评论地址：https://www.jiaokey.com/book/detail/14460799.html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