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有声有色有山河</w:t>
      </w:r>
    </w:p>
    <w:p>
      <w:r>
        <w:rPr>
          <w:rFonts w:ascii="宋体" w:hAnsi="宋体" w:eastAsia="宋体"/>
          <w:sz w:val="24"/>
        </w:rPr>
        <w:t>马云，雷军，迟子建等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0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有声有色有山河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马云，雷军，迟子建等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本书出售、求购地址：https://www.jiaokey.com/book/detail/14460797.html</w:t>
      </w:r>
    </w:p>
    <w:p>
      <w:r>
        <w:t>更多相关图书推荐：https://www.jiaokey.com</w:t>
      </w:r>
    </w:p>
    <w:p>
      <w:r>
        <w:t>马云，雷军，迟子建等 其他作品：https://www.jiaokey.com/tag/马云，雷军，迟子建等.html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关键词搜索：https://www.jiaokey.com/tag/有声有色有山河.html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