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书名：如何说别人才会听  怎么听别人才肯说</w:t>
      </w:r>
    </w:p>
    <w:p>
      <w:r>
        <w:t>作者：张利娜著</w:t>
      </w:r>
    </w:p>
    <w:p>
      <w:r>
        <w:t>出版社：北京:煤炭工业出版社,2018.04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如何说别人才会听  怎么听别人才肯说 评论地址：https://www.jiaokey.com/book/detail/14460777.html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