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人生“麻辣烫”  钢铁业文化践行记</w:t>
      </w:r>
    </w:p>
    <w:p>
      <w:r>
        <w:rPr>
          <w:rFonts w:ascii="宋体" w:hAnsi="宋体" w:eastAsia="宋体"/>
          <w:sz w:val="24"/>
        </w:rPr>
        <w:t>王继祥著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1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0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1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人生“麻辣烫”  钢铁业文化践行记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本书出售、求购地址：https://www.jiaokey.com/book/detail/14460771.html</w:t>
      </w:r>
    </w:p>
    <w:p>
      <w:r>
        <w:t>更多相关图书推荐：https://www.jiaokey.com</w:t>
      </w:r>
    </w:p>
    <w:p>
      <w:r>
        <w:t>王继祥著 其他作品：https://www.jiaokey.com/tag/王继祥著.html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关键词搜索：https://www.jiaokey.com/tag/文艺-作品综合集-中国-当代.html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