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“贵州学者文丛”系列丛书  现代西方哲学评述  涂纪亮文选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“贵州学者文丛”系列丛书  现代西方哲学评述  涂纪亮文选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本书出售、求购地址：https://www.jiaokey.com/book/detail/14460756.html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关键词搜索：https://www.jiaokey.com/tag/“贵州学者文丛”系列丛书  现代西方哲学评述  涂纪亮文选.html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