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书名：连锁药店执业药师基础训练手册</w:t>
      </w:r>
    </w:p>
    <w:p>
      <w:r>
        <w:t>作者：谢子龙主编；湖南省药师协会，老百姓大药房连锁股份有限公司主编</w:t>
      </w:r>
    </w:p>
    <w:p>
      <w:r>
        <w:t>出版社：长沙：湖南科学技术出版社</w:t>
      </w:r>
    </w:p>
    <w:p>
      <w:r>
        <w:t>出版日期：2018.04</w:t>
      </w:r>
    </w:p>
    <w:p>
      <w:r>
        <w:t>总页数：1074</w:t>
      </w:r>
    </w:p>
    <w:p>
      <w:r>
        <w:t>更多请访问教客网: www.jiaokey.com</w:t>
      </w:r>
    </w:p>
    <w:p>
      <w:r>
        <w:t>连锁药店执业药师基础训练手册 评论地址：https://www.jiaokey.com/book/detail/14460739.html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