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会飞的硬币</w:t>
      </w:r>
    </w:p>
    <w:p>
      <w:r>
        <w:rPr>
          <w:rFonts w:ascii="宋体" w:hAnsi="宋体" w:eastAsia="宋体"/>
          <w:sz w:val="24"/>
        </w:rPr>
        <w:t>窦俊彦著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会飞的硬币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本书出售、求购地址：https://www.jiaokey.com/book/detail/14460737.html</w:t>
      </w:r>
    </w:p>
    <w:p>
      <w:r>
        <w:t>更多相关图书推荐：https://www.jiaokey.com</w:t>
      </w:r>
    </w:p>
    <w:p>
      <w:r>
        <w:t>窦俊彦著 其他作品：https://www.jiaokey.com/tag/窦俊彦著.html</w:t>
      </w:r>
    </w:p>
    <w:p>
      <w:r>
        <w:t>南昌:江西高校出版社,2017.11 出版图书：https://www.jiaokey.com/tag/南昌:江西高校出版社,2017.11.html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