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曲水流觞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曲水流觞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本书出售、求购地址：https://www.jiaokey.com/book/detail/14460736.html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关键词搜索：https://www.jiaokey.com/tag/曲水流觞.html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