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书名：远安县洪氏宗亲大观  珍藏本</w:t>
      </w:r>
    </w:p>
    <w:p>
      <w:r>
        <w:t>作者：洪佑乡主编</w:t>
      </w:r>
    </w:p>
    <w:p>
      <w:r>
        <w:t>出版社：2016.06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远安县洪氏宗亲大观  珍藏本 评论地址：https://www.jiaokey.com/book/detail/14460716.html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