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  孝子岩史话</w:t>
      </w:r>
    </w:p>
    <w:p>
      <w:r>
        <w:t>作者：陈襄阳，李兴慧主编；宜昌市文化局，宜昌市点军区地名普查办合编</w:t>
      </w:r>
    </w:p>
    <w:p>
      <w:r>
        <w:t>出版社：三峡电子音像出版社,2016.06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天下名山  孝子岩史话 评论地址：https://www.jiaokey.com/book/detail/14460664.html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