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书名：草·砖·牛</w:t>
      </w:r>
    </w:p>
    <w:p>
      <w:r>
        <w:t>作者：曹诗青著</w:t>
      </w:r>
    </w:p>
    <w:p>
      <w:r>
        <w:t>出版社：三峡电子音像出版社,2015.05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草·砖·牛 评论地址：https://www.jiaokey.com/book/detail/14460659.html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