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北美印象  Lmpression  of  North  America</w:t>
      </w:r>
    </w:p>
    <w:p>
      <w:r>
        <w:rPr>
          <w:rFonts w:ascii="宋体" w:hAnsi="宋体" w:eastAsia="宋体"/>
          <w:sz w:val="24"/>
        </w:rPr>
        <w:t>范长敏，陈红，阮仲谋，李平主编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北美印象  Lmpression  of  North 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范长敏，陈红，阮仲谋，李平主编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本书出售、求购地址：https://www.jiaokey.com/book/detail/14460652.html</w:t>
      </w:r>
    </w:p>
    <w:p>
      <w:r>
        <w:t>更多相关图书推荐：https://www.jiaokey.com</w:t>
      </w:r>
    </w:p>
    <w:p>
      <w:r>
        <w:t>范长敏，陈红，阮仲谋，李平主编 其他作品：https://www.jiaokey.com/tag/范长敏，陈红，阮仲谋，李平主编.html</w:t>
      </w:r>
    </w:p>
    <w:p>
      <w:r>
        <w:t>三峡电子音像出版社 出版图书：https://www.jiaokey.com/tag/三峡电子音像出版社.html</w:t>
      </w:r>
    </w:p>
    <w:p>
      <w:r>
        <w:t>关键词搜索：https://www.jiaokey.com/tag/北美印象  Lmpression  of  North 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