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苏州弹词曲调汇编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苏州弹词曲调汇编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本书出售、求购地址：https://www.jiaokey.com/book/detail/14460591.html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关键词搜索：https://www.jiaokey.com/tag/苏州弹词曲调汇编.html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