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书名：洪湖赤卫队</w:t>
      </w:r>
    </w:p>
    <w:p>
      <w:r>
        <w:t>作者：张敬安，欧阳谦叔作曲</w:t>
      </w:r>
    </w:p>
    <w:p>
      <w:r>
        <w:t>出版社：北京:中国戏剧出版社,1964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洪湖赤卫队 评论地址：https://www.jiaokey.com/book/detail/14460576.html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