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书名：歌剧“小二黑结婚”选曲</w:t>
      </w:r>
    </w:p>
    <w:p>
      <w:r>
        <w:t>作者：郭兰英，张扬演唱</w:t>
      </w:r>
    </w:p>
    <w:p>
      <w:r>
        <w:t>出版社：中国唱片社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歌剧“小二黑结婚”选曲 评论地址：https://www.jiaokey.com/book/detail/14460549.html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