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书名：锁麟囊歌谱</w:t>
      </w:r>
    </w:p>
    <w:p>
      <w:r>
        <w:t>作者：蔡其明编</w:t>
      </w:r>
    </w:p>
    <w:p>
      <w:r>
        <w:t>出版社：上海中央书店,1958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锁麟囊歌谱 评论地址：https://www.jiaokey.com/book/detail/14460470.html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