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书名：天水关</w:t>
      </w:r>
    </w:p>
    <w:p>
      <w:r>
        <w:t>作者：王平记谱</w:t>
      </w:r>
    </w:p>
    <w:p>
      <w:r>
        <w:t>出版社：凤鸣平剧社,1933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天水关 评论地址：https://www.jiaokey.com/book/detail/14460442.html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