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书名：台湾同胞我的骨肉兄弟  革命歌曲</w:t>
      </w:r>
    </w:p>
    <w:p>
      <w:r>
        <w:t>作者：于宗信词，钊邦曲；周勤龄配伴奏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台湾同胞我的骨肉兄弟  革命歌曲 评论地址：https://www.jiaokey.com/book/detail/14460433.html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