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书名：瓜果树移到山顶上：高音用</w:t>
      </w:r>
    </w:p>
    <w:p>
      <w:r>
        <w:t>作者：张谷蜜曲</w:t>
      </w:r>
    </w:p>
    <w:p>
      <w:r>
        <w:t>出版社：音乐出版社,1962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瓜果树移到山顶上：高音用 评论地址：https://www.jiaokey.com/book/detail/14460387.html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